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  of  The 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beaches    </w:t>
      </w:r>
      <w:r>
        <w:t xml:space="preserve">   scuba diving    </w:t>
      </w:r>
      <w:r>
        <w:t xml:space="preserve">   dolphins    </w:t>
      </w:r>
      <w:r>
        <w:t xml:space="preserve">   sea turtles    </w:t>
      </w:r>
      <w:r>
        <w:t xml:space="preserve">   blue iguana    </w:t>
      </w:r>
      <w:r>
        <w:t xml:space="preserve">   Saint Thomas    </w:t>
      </w:r>
      <w:r>
        <w:t xml:space="preserve">   Jamaica    </w:t>
      </w:r>
      <w:r>
        <w:t xml:space="preserve">   Haiti    </w:t>
      </w:r>
      <w:r>
        <w:t xml:space="preserve">   Puerto Rico    </w:t>
      </w:r>
      <w:r>
        <w:t xml:space="preserve">   Dominican Republic    </w:t>
      </w:r>
      <w:r>
        <w:t xml:space="preserve">   Aruba    </w:t>
      </w:r>
      <w:r>
        <w:t xml:space="preserve">   Cuba    </w:t>
      </w:r>
      <w:r>
        <w:t xml:space="preserve">   Barbados    </w:t>
      </w:r>
      <w:r>
        <w:t xml:space="preserve">   Bahamas    </w:t>
      </w:r>
      <w:r>
        <w:t xml:space="preserve">   Cayman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  of  The  Caribbean</dc:title>
  <dcterms:created xsi:type="dcterms:W3CDTF">2021-10-11T10:45:30Z</dcterms:created>
  <dcterms:modified xsi:type="dcterms:W3CDTF">2021-10-11T10:45:30Z</dcterms:modified>
</cp:coreProperties>
</file>