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Landscape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Level, treeless plain in the arctic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Shallow place in river, sand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Shallow part of a stream through which one can walk across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Wet, boggy land: swamp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Stream with a strong current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Height allowing view over a large expanse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land area with sea on three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Small, slow moving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spinning rapidly in a circle with a downward sucking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Row of shrubs forming a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Narrow, steep ravine with rocky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Depression in earth’s surface with a lake or pond at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Waves breaking against the beach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Wet spongy ground, swamp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Landscape </dc:title>
  <dcterms:created xsi:type="dcterms:W3CDTF">2021-10-11T10:44:40Z</dcterms:created>
  <dcterms:modified xsi:type="dcterms:W3CDTF">2021-10-11T10:44:40Z</dcterms:modified>
</cp:coreProperties>
</file>