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Landscape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islands.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Level, treeless plain in the arctic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Stream with a strong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Stream leading to a larger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Depression in earth’s surface with a lake or pond at the bottom.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Small, rounded hill.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Bed of loose and wet sand that yields underfoot.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land area with sea on three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waterfall.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mass of ice floating on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 made navigable water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track of rolling grassland.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Grove with fruit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Dense growth of shrubs.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Landscape</dc:title>
  <dcterms:created xsi:type="dcterms:W3CDTF">2021-10-11T10:44:42Z</dcterms:created>
  <dcterms:modified xsi:type="dcterms:W3CDTF">2021-10-11T10:44:42Z</dcterms:modified>
</cp:coreProperties>
</file>