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Landscape Fun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manual bleed    </w:t>
      </w:r>
      <w:r>
        <w:t xml:space="preserve">   internal bleed    </w:t>
      </w:r>
      <w:r>
        <w:t xml:space="preserve">   electrical    </w:t>
      </w:r>
      <w:r>
        <w:t xml:space="preserve">   carpet bugle    </w:t>
      </w:r>
      <w:r>
        <w:t xml:space="preserve">   ajuga reptans    </w:t>
      </w:r>
      <w:r>
        <w:t xml:space="preserve">   silk floss tree    </w:t>
      </w:r>
      <w:r>
        <w:t xml:space="preserve">   albizia julibrissin    </w:t>
      </w:r>
      <w:r>
        <w:t xml:space="preserve">   peace plant    </w:t>
      </w:r>
      <w:r>
        <w:t xml:space="preserve">   spathiphyllum    </w:t>
      </w:r>
      <w:r>
        <w:t xml:space="preserve">   african violet    </w:t>
      </w:r>
      <w:r>
        <w:t xml:space="preserve">   saint paula    </w:t>
      </w:r>
      <w:r>
        <w:t xml:space="preserve">   determinate    </w:t>
      </w:r>
      <w:r>
        <w:t xml:space="preserve">   indeterminate    </w:t>
      </w:r>
      <w:r>
        <w:t xml:space="preserve">   flow control    </w:t>
      </w:r>
      <w:r>
        <w:t xml:space="preserve">   bleed screw    </w:t>
      </w:r>
      <w:r>
        <w:t xml:space="preserve">   valve body    </w:t>
      </w:r>
      <w:r>
        <w:t xml:space="preserve">   stem assembly    </w:t>
      </w:r>
      <w:r>
        <w:t xml:space="preserve">   siphon cover    </w:t>
      </w:r>
      <w:r>
        <w:t xml:space="preserve">   bonnet    </w:t>
      </w:r>
      <w:r>
        <w:t xml:space="preserve">   diaphragm    </w:t>
      </w:r>
      <w:r>
        <w:t xml:space="preserve">   plunger    </w:t>
      </w:r>
      <w:r>
        <w:t xml:space="preserve">   Solenoid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Landscape Fun</dc:title>
  <dcterms:created xsi:type="dcterms:W3CDTF">2021-10-11T10:43:43Z</dcterms:created>
  <dcterms:modified xsi:type="dcterms:W3CDTF">2021-10-11T10:43:43Z</dcterms:modified>
</cp:coreProperties>
</file>