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Landscape &amp; Landform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value of a landscape based on its beauty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movement of the earth's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earth's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opening in the earth's surface through which molten rock, lava and ash erupt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feature of the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Places of significant or Spiritual meaning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movement of the earth's plates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accumulation of sediment by the action of erosion by water and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overall appearance of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wearing down of material by water, wind and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&amp; Landform Glossary</dc:title>
  <dcterms:created xsi:type="dcterms:W3CDTF">2021-10-11T10:43:56Z</dcterms:created>
  <dcterms:modified xsi:type="dcterms:W3CDTF">2021-10-11T10:43:56Z</dcterms:modified>
</cp:coreProperties>
</file>