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Paths, Structures, and fences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and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Tree that produces cones and keeps its leave/needles during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 of your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Organic matter to keep weeds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Watering the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 that provides nutrients or some other benefit to other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the pot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Glass grow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Root Layer of the Food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 that looses it leaves in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</dc:title>
  <dcterms:created xsi:type="dcterms:W3CDTF">2021-10-11T10:44:24Z</dcterms:created>
  <dcterms:modified xsi:type="dcterms:W3CDTF">2021-10-11T10:44:24Z</dcterms:modified>
</cp:coreProperties>
</file>