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Landscape features of Sea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Eroded between hard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eventually fall after being undercut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erosion through the sheer force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 of sea stack, Wexford.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Deposited sediment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Pressure in a sea cave 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Roof of sea arch collapse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rock that juts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erodes a sea notch.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features of Sea erosion</dc:title>
  <dcterms:created xsi:type="dcterms:W3CDTF">2021-10-11T10:45:32Z</dcterms:created>
  <dcterms:modified xsi:type="dcterms:W3CDTF">2021-10-11T10:45:32Z</dcterms:modified>
</cp:coreProperties>
</file>