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refer to the characteristics of a defined area within a larger area; the scale can vary but within geography regions could include East Anglia or a district within a county; a region is an area of land that has common features, which may be artificial, such as dialect, language, religion, industry or administrative boundaries, or natural, such as climate or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areas that have been built by people; towns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processes that act mechanically on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long-term average of the temperature and rainfall experienced at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processes that result from chemical reactions and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processes resulting from the action of ice, often in the form of glaciers or other landforms but can also involve the cold temperatures associated with glacial periods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referring to a nation or country; a scale of looking at things where particular countries are the subject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trees that shed their leaves during winter to retain moisture, also known as broadleaved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processes that result in a change in the shape of the Earth; from ‘geo’ meaning the earth and ‘morph’ meaning to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on a map joining places of equal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that have been changed as a result of heat and pressure being applied to them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referring to rocks, this means rocks formed within the interior of the Earth, and shaped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trees that are evergreen and have needle-shaped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tends to refer to a small area or region when considering the scale of a study but can also be used to refer to one’s own neighbourhood or an area known to a person; a local scale can be either local to the learner or another small-scale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natural, recognisable feature of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refer to maps that are drawn at particular levels of detail; in geography, this often refers to whether something is looked at from the local, regional, national or global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glacial episode characterised by lower than average global temperatures and during which ice covers more of the Earth’s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keywords</dc:title>
  <dcterms:created xsi:type="dcterms:W3CDTF">2021-10-11T10:44:08Z</dcterms:created>
  <dcterms:modified xsi:type="dcterms:W3CDTF">2021-10-11T10:44:08Z</dcterms:modified>
</cp:coreProperties>
</file>