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Landscapes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small, shallow body of water that is completely surrounded by land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raised piece of land that is higher than the surrounding land, but smaller than a mountain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flat area of land that is higher than the ground around it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elevation of the Earths Surface rising more or less abruptly to a summit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view of a certain large area of land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land that is almost surrounded by water and is connected to a large body of land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deep valley with steep sides often with a stream flowing through it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arean of low land between hills or mountains, often with a river flowing through it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large, natural stream of moving water that empties into a lake, an ocean, or a larger river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area of land that is flat or nearly flat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Landscapes</dc:title>
  <dcterms:created xsi:type="dcterms:W3CDTF">2021-10-11T10:43:47Z</dcterms:created>
  <dcterms:modified xsi:type="dcterms:W3CDTF">2021-10-11T10:43:47Z</dcterms:modified>
</cp:coreProperties>
</file>