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Landscapes - Landforms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 Volcanic    </w:t>
      </w:r>
      <w:r>
        <w:t xml:space="preserve">    Humid    </w:t>
      </w:r>
      <w:r>
        <w:t xml:space="preserve">    Riverine    </w:t>
      </w:r>
      <w:r>
        <w:t xml:space="preserve">    Build    </w:t>
      </w:r>
      <w:r>
        <w:t xml:space="preserve">    Arid    </w:t>
      </w:r>
      <w:r>
        <w:t xml:space="preserve">    Karst    </w:t>
      </w:r>
      <w:r>
        <w:t xml:space="preserve">   Glacial    </w:t>
      </w:r>
      <w:r>
        <w:t xml:space="preserve">   Coastal    </w:t>
      </w:r>
      <w:r>
        <w:t xml:space="preserve">   Sediment    </w:t>
      </w:r>
      <w:r>
        <w:t xml:space="preserve">   Weather    </w:t>
      </w:r>
      <w:r>
        <w:t xml:space="preserve">   Climate    </w:t>
      </w:r>
      <w:r>
        <w:t xml:space="preserve">   Atmosphere    </w:t>
      </w:r>
      <w:r>
        <w:t xml:space="preserve">   Hydrosphere    </w:t>
      </w:r>
      <w:r>
        <w:t xml:space="preserve">   Lithosphere    </w:t>
      </w:r>
      <w:r>
        <w:t xml:space="preserve">   Biosphere    </w:t>
      </w:r>
      <w:r>
        <w:t xml:space="preserve">   Morphology    </w:t>
      </w:r>
      <w:r>
        <w:t xml:space="preserve">   Tectonic    </w:t>
      </w:r>
      <w:r>
        <w:t xml:space="preserve">   Vegetation    </w:t>
      </w:r>
      <w:r>
        <w:t xml:space="preserve">   Deposition    </w:t>
      </w:r>
      <w:r>
        <w:t xml:space="preserve">   Erosion    </w:t>
      </w:r>
      <w:r>
        <w:t xml:space="preserve">   Geomorphology,    </w:t>
      </w:r>
      <w:r>
        <w:t xml:space="preserve">   Landform    </w:t>
      </w:r>
      <w:r>
        <w:t xml:space="preserve">   Landscape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Landscapes - Landforms </dc:title>
  <dcterms:created xsi:type="dcterms:W3CDTF">2021-10-11T10:44:35Z</dcterms:created>
  <dcterms:modified xsi:type="dcterms:W3CDTF">2021-10-11T10:44:35Z</dcterms:modified>
</cp:coreProperties>
</file>