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Landscapes and Landforms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Beach    </w:t>
      </w:r>
      <w:r>
        <w:t xml:space="preserve">   Biological    </w:t>
      </w:r>
      <w:r>
        <w:t xml:space="preserve">   Boundaries    </w:t>
      </w:r>
      <w:r>
        <w:t xml:space="preserve">   Chemical    </w:t>
      </w:r>
      <w:r>
        <w:t xml:space="preserve">   Convergent    </w:t>
      </w:r>
      <w:r>
        <w:t xml:space="preserve">   Core    </w:t>
      </w:r>
      <w:r>
        <w:t xml:space="preserve">   Crust    </w:t>
      </w:r>
      <w:r>
        <w:t xml:space="preserve">   Deposition    </w:t>
      </w:r>
      <w:r>
        <w:t xml:space="preserve">   Divergent    </w:t>
      </w:r>
      <w:r>
        <w:t xml:space="preserve">   Divide    </w:t>
      </w:r>
      <w:r>
        <w:t xml:space="preserve">   Dreamtime    </w:t>
      </w:r>
      <w:r>
        <w:t xml:space="preserve">   Erosion    </w:t>
      </w:r>
      <w:r>
        <w:t xml:space="preserve">   Geography    </w:t>
      </w:r>
      <w:r>
        <w:t xml:space="preserve">   Geological    </w:t>
      </w:r>
      <w:r>
        <w:t xml:space="preserve">   Geomorphic    </w:t>
      </w:r>
      <w:r>
        <w:t xml:space="preserve">   Graph    </w:t>
      </w:r>
      <w:r>
        <w:t xml:space="preserve">   Indigenous    </w:t>
      </w:r>
      <w:r>
        <w:t xml:space="preserve">   Inselberg    </w:t>
      </w:r>
      <w:r>
        <w:t xml:space="preserve">   Lake    </w:t>
      </w:r>
      <w:r>
        <w:t xml:space="preserve">   Landform    </w:t>
      </w:r>
      <w:r>
        <w:t xml:space="preserve">   Landscape    </w:t>
      </w:r>
      <w:r>
        <w:t xml:space="preserve">   Mantle    </w:t>
      </w:r>
      <w:r>
        <w:t xml:space="preserve">   Mapping    </w:t>
      </w:r>
      <w:r>
        <w:t xml:space="preserve">   Monolith    </w:t>
      </w:r>
      <w:r>
        <w:t xml:space="preserve">   Mountain    </w:t>
      </w:r>
      <w:r>
        <w:t xml:space="preserve">   Ocean    </w:t>
      </w:r>
      <w:r>
        <w:t xml:space="preserve">   Perspective    </w:t>
      </w:r>
      <w:r>
        <w:t xml:space="preserve">   Physical    </w:t>
      </w:r>
      <w:r>
        <w:t xml:space="preserve">   River    </w:t>
      </w:r>
      <w:r>
        <w:t xml:space="preserve">   Subduction Zone    </w:t>
      </w:r>
      <w:r>
        <w:t xml:space="preserve">   Tectonic    </w:t>
      </w:r>
      <w:r>
        <w:t xml:space="preserve">   Topography    </w:t>
      </w:r>
      <w:r>
        <w:t xml:space="preserve">   Transform    </w:t>
      </w:r>
      <w:r>
        <w:t xml:space="preserve">   Transportation    </w:t>
      </w:r>
      <w:r>
        <w:t xml:space="preserve">   Volcano    </w:t>
      </w:r>
      <w:r>
        <w:t xml:space="preserve">   Weathering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Landscapes and Landforms</dc:title>
  <dcterms:created xsi:type="dcterms:W3CDTF">2021-10-11T10:45:22Z</dcterms:created>
  <dcterms:modified xsi:type="dcterms:W3CDTF">2021-10-11T10:45:22Z</dcterms:modified>
</cp:coreProperties>
</file>