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Landscapes and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wear down by rubbing against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estuary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deep, narrow valley with steep sides.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destructive forces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Looks like a canyon but is steeper and narrower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 shaped deposits of river sediments found in the mouth of a river.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canyon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eroded material being deposited (dumped).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freeze-thaw 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Forces that wear down and degrade landforms infrastructure and property.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delta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landscape form or area that receives very little precipitation (rain).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chemical 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wearing away of the surface of the earth by the action of wind and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mouth of a river that meets the sea.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physical 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Changing from liquid to solid.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abrasion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of erosion that happens in cold areas where ice forms.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freezing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breakdown of rocks and soil by atmospheric conditions like heat, water, ice and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geomorphic agents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effects of chemicals in the atmosphere in the breakdown of rocks and soil.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 area of land next to a river or stream.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Examples are water, ice , wind- they carry sediments and help create sand dunes, natural arches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floodplain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 and Landforms</dc:title>
  <dcterms:created xsi:type="dcterms:W3CDTF">2021-10-11T10:44:20Z</dcterms:created>
  <dcterms:modified xsi:type="dcterms:W3CDTF">2021-10-11T10:44:20Z</dcterms:modified>
</cp:coreProperties>
</file>