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Polar    </w:t>
      </w:r>
      <w:r>
        <w:t xml:space="preserve">   Rainforest    </w:t>
      </w:r>
      <w:r>
        <w:t xml:space="preserve">   Forest     </w:t>
      </w:r>
      <w:r>
        <w:t xml:space="preserve">   Grassland     </w:t>
      </w:r>
      <w:r>
        <w:t xml:space="preserve">   Desert    </w:t>
      </w:r>
      <w:r>
        <w:t xml:space="preserve">   Coast     </w:t>
      </w:r>
      <w:r>
        <w:t xml:space="preserve">   Cultural    </w:t>
      </w:r>
      <w:r>
        <w:t xml:space="preserve">   Sustainable    </w:t>
      </w:r>
      <w:r>
        <w:t xml:space="preserve">   Ecosystem    </w:t>
      </w:r>
      <w:r>
        <w:t xml:space="preserve">   Management    </w:t>
      </w:r>
      <w:r>
        <w:t xml:space="preserve">   GIS     </w:t>
      </w:r>
      <w:r>
        <w:t xml:space="preserve">   Spatial    </w:t>
      </w:r>
      <w:r>
        <w:t xml:space="preserve">   Topographic     </w:t>
      </w:r>
      <w:r>
        <w:t xml:space="preserve">   Tsunami    </w:t>
      </w:r>
      <w:r>
        <w:t xml:space="preserve">   Volcano     </w:t>
      </w:r>
      <w:r>
        <w:t xml:space="preserve">   Bushfire    </w:t>
      </w:r>
      <w:r>
        <w:t xml:space="preserve">   Hazard     </w:t>
      </w:r>
      <w:r>
        <w:t xml:space="preserve">   Satellite     </w:t>
      </w:r>
      <w:r>
        <w:t xml:space="preserve">   Human Impacts     </w:t>
      </w:r>
      <w:r>
        <w:t xml:space="preserve">   Environment    </w:t>
      </w:r>
      <w:r>
        <w:t xml:space="preserve">   Tectonic     </w:t>
      </w:r>
      <w:r>
        <w:t xml:space="preserve">   Deposition    </w:t>
      </w:r>
      <w:r>
        <w:t xml:space="preserve">   Erosion     </w:t>
      </w:r>
      <w:r>
        <w:t xml:space="preserve">   Weathering    </w:t>
      </w:r>
      <w:r>
        <w:t xml:space="preserve">   Landforms     </w:t>
      </w:r>
      <w:r>
        <w:t xml:space="preserve">   Landscapes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Landforms</dc:title>
  <dcterms:created xsi:type="dcterms:W3CDTF">2021-10-11T10:44:21Z</dcterms:created>
  <dcterms:modified xsi:type="dcterms:W3CDTF">2021-10-11T10:44:21Z</dcterms:modified>
</cp:coreProperties>
</file>