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Landscapes and Physical Processes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vertical erosion    </w:t>
      </w:r>
      <w:r>
        <w:t xml:space="preserve">   vshapedvalley    </w:t>
      </w:r>
      <w:r>
        <w:t xml:space="preserve">   Freezethaw    </w:t>
      </w:r>
      <w:r>
        <w:t xml:space="preserve">   bay    </w:t>
      </w:r>
      <w:r>
        <w:t xml:space="preserve">   headland    </w:t>
      </w:r>
      <w:r>
        <w:t xml:space="preserve">   Erosion    </w:t>
      </w:r>
      <w:r>
        <w:t xml:space="preserve">   Plungepool    </w:t>
      </w:r>
      <w:r>
        <w:t xml:space="preserve">   traction    </w:t>
      </w:r>
      <w:r>
        <w:t xml:space="preserve">   saltation    </w:t>
      </w:r>
      <w:r>
        <w:t xml:space="preserve">   suspension    </w:t>
      </w:r>
      <w:r>
        <w:t xml:space="preserve">   Gorge    </w:t>
      </w:r>
      <w:r>
        <w:t xml:space="preserve">   Attrition    </w:t>
      </w:r>
      <w:r>
        <w:t xml:space="preserve">   Solution    </w:t>
      </w:r>
      <w:r>
        <w:t xml:space="preserve">   Abrasion    </w:t>
      </w:r>
      <w:r>
        <w:t xml:space="preserve">   Hydraulicaction    </w:t>
      </w:r>
      <w:r>
        <w:t xml:space="preserve">   Massmovement    </w:t>
      </w:r>
      <w:r>
        <w:t xml:space="preserve">   Weathering    </w:t>
      </w:r>
      <w:r>
        <w:t xml:space="preserve">   Sediment    </w:t>
      </w:r>
      <w:r>
        <w:t xml:space="preserve">   Meander    </w:t>
      </w:r>
      <w:r>
        <w:t xml:space="preserve">   Waterfall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Landscapes and Physical Processes</dc:title>
  <dcterms:created xsi:type="dcterms:W3CDTF">2021-10-11T10:44:55Z</dcterms:created>
  <dcterms:modified xsi:type="dcterms:W3CDTF">2021-10-11T10:44:55Z</dcterms:modified>
</cp:coreProperties>
</file>