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archipelago    </w:t>
      </w:r>
      <w:r>
        <w:t xml:space="preserve">   canal    </w:t>
      </w:r>
      <w:r>
        <w:t xml:space="preserve">   canyon    </w:t>
      </w:r>
      <w:r>
        <w:t xml:space="preserve">   cape    </w:t>
      </w:r>
      <w:r>
        <w:t xml:space="preserve">   coastal plain    </w:t>
      </w:r>
      <w:r>
        <w:t xml:space="preserve">   continental divide    </w:t>
      </w:r>
      <w:r>
        <w:t xml:space="preserve">   delta    </w:t>
      </w:r>
      <w:r>
        <w:t xml:space="preserve">   desert    </w:t>
      </w:r>
      <w:r>
        <w:t xml:space="preserve">   elevation    </w:t>
      </w:r>
      <w:r>
        <w:t xml:space="preserve">   foothills    </w:t>
      </w:r>
      <w:r>
        <w:t xml:space="preserve">   gulf    </w:t>
      </w:r>
      <w:r>
        <w:t xml:space="preserve">   island    </w:t>
      </w:r>
      <w:r>
        <w:t xml:space="preserve">   isthmus    </w:t>
      </w:r>
      <w:r>
        <w:t xml:space="preserve">   lake    </w:t>
      </w:r>
      <w:r>
        <w:t xml:space="preserve">   mountain    </w:t>
      </w:r>
      <w:r>
        <w:t xml:space="preserve">   peninsula    </w:t>
      </w:r>
      <w:r>
        <w:t xml:space="preserve">   plateau    </w:t>
      </w:r>
      <w:r>
        <w:t xml:space="preserve">   strait    </w:t>
      </w:r>
      <w:r>
        <w:t xml:space="preserve">   tributary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Landscaping</dc:title>
  <dcterms:created xsi:type="dcterms:W3CDTF">2021-10-11T10:43:54Z</dcterms:created>
  <dcterms:modified xsi:type="dcterms:W3CDTF">2021-10-11T10:43:54Z</dcterms:modified>
</cp:coreProperties>
</file>