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Landscaping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asphalt    </w:t>
      </w:r>
      <w:r>
        <w:t xml:space="preserve">   chisel    </w:t>
      </w:r>
      <w:r>
        <w:t xml:space="preserve">   rake    </w:t>
      </w:r>
      <w:r>
        <w:t xml:space="preserve">   stonesaw    </w:t>
      </w:r>
      <w:r>
        <w:t xml:space="preserve">   blower    </w:t>
      </w:r>
      <w:r>
        <w:t xml:space="preserve">   sweeping    </w:t>
      </w:r>
      <w:r>
        <w:t xml:space="preserve">   fertilizer    </w:t>
      </w:r>
      <w:r>
        <w:t xml:space="preserve">   watering    </w:t>
      </w:r>
      <w:r>
        <w:t xml:space="preserve">   edging    </w:t>
      </w:r>
      <w:r>
        <w:t xml:space="preserve">   transplanting    </w:t>
      </w:r>
      <w:r>
        <w:t xml:space="preserve">   propagating    </w:t>
      </w:r>
      <w:r>
        <w:t xml:space="preserve">   threecutmethod    </w:t>
      </w:r>
      <w:r>
        <w:t xml:space="preserve">   pruning    </w:t>
      </w:r>
      <w:r>
        <w:t xml:space="preserve">   annual    </w:t>
      </w:r>
      <w:r>
        <w:t xml:space="preserve">   conifer    </w:t>
      </w:r>
      <w:r>
        <w:t xml:space="preserve">   evergreen    </w:t>
      </w:r>
      <w:r>
        <w:t xml:space="preserve">   deciduous    </w:t>
      </w:r>
      <w:r>
        <w:t xml:space="preserve">   perennial    </w:t>
      </w:r>
      <w:r>
        <w:t xml:space="preserve">   hedgetrimmer    </w:t>
      </w:r>
      <w:r>
        <w:t xml:space="preserve">   shovel    </w:t>
      </w:r>
      <w:r>
        <w:t xml:space="preserve">   wheelbarrow    </w:t>
      </w:r>
      <w:r>
        <w:t xml:space="preserve">   loppers    </w:t>
      </w:r>
      <w:r>
        <w:t xml:space="preserve">   polepruners    </w:t>
      </w:r>
      <w:r>
        <w:t xml:space="preserve">   swale    </w:t>
      </w:r>
      <w:r>
        <w:t xml:space="preserve">   berm    </w:t>
      </w:r>
      <w:r>
        <w:t xml:space="preserve">   dracaena    </w:t>
      </w:r>
      <w:r>
        <w:t xml:space="preserve">   earprotection    </w:t>
      </w:r>
      <w:r>
        <w:t xml:space="preserve">   eyeprotection    </w:t>
      </w:r>
      <w:r>
        <w:t xml:space="preserve">   PPE    </w:t>
      </w:r>
      <w:r>
        <w:t xml:space="preserve">   faceshield    </w:t>
      </w:r>
      <w:r>
        <w:t xml:space="preserve">   lawnmower    </w:t>
      </w:r>
      <w:r>
        <w:t xml:space="preserve">   rototiller    </w:t>
      </w:r>
      <w:r>
        <w:t xml:space="preserve">   japanesemaple    </w:t>
      </w:r>
      <w:r>
        <w:t xml:space="preserve">   rhododendron    </w:t>
      </w:r>
      <w:r>
        <w:t xml:space="preserve">   mulch    </w:t>
      </w:r>
      <w:r>
        <w:t xml:space="preserve">   weeds    </w:t>
      </w:r>
      <w:r>
        <w:t xml:space="preserve">   planview    </w:t>
      </w:r>
      <w:r>
        <w:t xml:space="preserve">   waterplants    </w:t>
      </w:r>
      <w:r>
        <w:t xml:space="preserve">   succulents    </w:t>
      </w:r>
      <w:r>
        <w:t xml:space="preserve">   cactus    </w:t>
      </w:r>
      <w:r>
        <w:t xml:space="preserve">   linetrimmer    </w:t>
      </w:r>
      <w:r>
        <w:t xml:space="preserve">   secatuers    </w:t>
      </w:r>
      <w:r>
        <w:t xml:space="preserve">   Handsaw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Landscaping Terms</dc:title>
  <dcterms:created xsi:type="dcterms:W3CDTF">2021-10-11T10:45:10Z</dcterms:created>
  <dcterms:modified xsi:type="dcterms:W3CDTF">2021-10-11T10:45:10Z</dcterms:modified>
</cp:coreProperties>
</file>