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Landsvlae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Griekeland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Suid-Afrika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Switserland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Namibie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Landsvlae</dc:title>
  <dcterms:created xsi:type="dcterms:W3CDTF">2021-10-11T10:45:36Z</dcterms:created>
  <dcterms:modified xsi:type="dcterms:W3CDTF">2021-10-11T10:45:36Z</dcterms:modified>
</cp:coreProperties>
</file>