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 yellow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fire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Amaya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circus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Colosseum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day after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Italian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green super-hero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Red, Orange, Yellow, Green, Blue, Indigo,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of the three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game played with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 plus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Dark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Betty O'Barley and Harry O'Hay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 the number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for 'Hello'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with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Lane's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sunny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Auntie Sarah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'Hello' in Noobanese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shape with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has purple prickles all over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Comes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who helps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Mummy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Lane's Crossword</dc:title>
  <dcterms:created xsi:type="dcterms:W3CDTF">2021-10-11T10:45:07Z</dcterms:created>
  <dcterms:modified xsi:type="dcterms:W3CDTF">2021-10-11T10:45:07Z</dcterms:modified>
</cp:coreProperties>
</file>