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Langauge features for close-reading.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that shows action, being or having.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that names a person, place, object or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sentences that all relate to one specific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lines in a poem, separated from other groups by a gap.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overall emotion or atmosphere created by a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word that sounds like the sound it describes.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exaggeration for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Using one thing to represent another (can be visual or written)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overused saying.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Language that uses lots of words that encourage an emotional 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Words used only in a specialised context.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reference to a statement, person, place, event or thing that is known from literature, history, religion, myth, politics, sports, science, or the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command.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repetition of sounds at the beginning of words in a phrase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that stands in for a noun.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or more different things put side by side in order to compare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metaphor in which a non-living thing is given human qualities such as thoughts, feelings or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that describes or modifies a verb or adjective.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personal example.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that have the same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Saying one thing is another in order to compare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word that describes or modifies a noun or pronoun.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word or phrase with two or more meanings.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word or phrase is used more than once in a section of a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comparison between two things using ‘like’ or ‘as’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Relaxed, informal and familiar language we use every day.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Langauge features for close-reading.</dc:title>
  <dcterms:created xsi:type="dcterms:W3CDTF">2021-10-11T10:45:27Z</dcterms:created>
  <dcterms:modified xsi:type="dcterms:W3CDTF">2021-10-11T10:45:27Z</dcterms:modified>
</cp:coreProperties>
</file>