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Harlem Renissance    </w:t>
      </w:r>
      <w:r>
        <w:t xml:space="preserve">   Politics    </w:t>
      </w:r>
      <w:r>
        <w:t xml:space="preserve">   Literature    </w:t>
      </w:r>
      <w:r>
        <w:t xml:space="preserve">   New York City    </w:t>
      </w:r>
      <w:r>
        <w:t xml:space="preserve">   Culture    </w:t>
      </w:r>
      <w:r>
        <w:t xml:space="preserve">   Humor    </w:t>
      </w:r>
      <w:r>
        <w:t xml:space="preserve">   Artistic    </w:t>
      </w:r>
      <w:r>
        <w:t xml:space="preserve">   Social Activist    </w:t>
      </w:r>
      <w:r>
        <w:t xml:space="preserve">   Columnist    </w:t>
      </w:r>
      <w:r>
        <w:t xml:space="preserve">   Playwright    </w:t>
      </w:r>
      <w:r>
        <w:t xml:space="preserve">   Novelist    </w:t>
      </w:r>
      <w:r>
        <w:t xml:space="preserve">   American Poet    </w:t>
      </w:r>
      <w:r>
        <w:t xml:space="preserve">   Lincoln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2021-10-11T10:44:22Z</dcterms:created>
  <dcterms:modified xsi:type="dcterms:W3CDTF">2021-10-11T10:44:22Z</dcterms:modified>
</cp:coreProperties>
</file>