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Langston Hughes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Crewman    </w:t>
      </w:r>
      <w:r>
        <w:t xml:space="preserve">   Harlem Renaissance    </w:t>
      </w:r>
      <w:r>
        <w:t xml:space="preserve">   Month    </w:t>
      </w:r>
      <w:r>
        <w:t xml:space="preserve">   History    </w:t>
      </w:r>
      <w:r>
        <w:t xml:space="preserve">   Black    </w:t>
      </w:r>
      <w:r>
        <w:t xml:space="preserve">   Missouri    </w:t>
      </w:r>
      <w:r>
        <w:t xml:space="preserve">   Joplin    </w:t>
      </w:r>
      <w:r>
        <w:t xml:space="preserve">   American Poet    </w:t>
      </w:r>
      <w:r>
        <w:t xml:space="preserve">   Hughes    </w:t>
      </w:r>
      <w:r>
        <w:t xml:space="preserve">   Langston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Langston Hughes</dc:title>
  <dcterms:created xsi:type="dcterms:W3CDTF">2021-10-11T10:44:31Z</dcterms:created>
  <dcterms:modified xsi:type="dcterms:W3CDTF">2021-10-11T10:44:31Z</dcterms:modified>
</cp:coreProperties>
</file>