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Langtree Charter Fall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leaves and pumpkins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in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for kids in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candy wrapper for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 with apples in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squirrels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cherry pie and pecan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thanksgiving main course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cooler, windy, warmer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pick apples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keeps bodies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thanksgiving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decorations used in the fall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with  pumpkins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colors in fall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dipped in caramel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dressing for turkey and mashed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orange, and maroon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yellow, white, and orange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pumpkin spice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desert related to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keep neck warm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 used to keep feet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holiday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main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Langtree Charter Fall crossword </dc:title>
  <dcterms:created xsi:type="dcterms:W3CDTF">2021-10-11T10:44:29Z</dcterms:created>
  <dcterms:modified xsi:type="dcterms:W3CDTF">2021-10-11T10:44:29Z</dcterms:modified>
</cp:coreProperties>
</file>