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decent    </w:t>
      </w:r>
      <w:r>
        <w:t xml:space="preserve">   serious    </w:t>
      </w:r>
      <w:r>
        <w:t xml:space="preserve">   hilarious    </w:t>
      </w:r>
      <w:r>
        <w:t xml:space="preserve">   comical    </w:t>
      </w:r>
      <w:r>
        <w:t xml:space="preserve">   panoramic    </w:t>
      </w:r>
      <w:r>
        <w:t xml:space="preserve">   belligerent    </w:t>
      </w:r>
      <w:r>
        <w:t xml:space="preserve">   bashful    </w:t>
      </w:r>
      <w:r>
        <w:t xml:space="preserve">   faithful    </w:t>
      </w:r>
      <w:r>
        <w:t xml:space="preserve">   graceful    </w:t>
      </w:r>
      <w:r>
        <w:t xml:space="preserve">   skinny    </w:t>
      </w:r>
      <w:r>
        <w:t xml:space="preserve">   truthful    </w:t>
      </w:r>
      <w:r>
        <w:t xml:space="preserve">   rambunctious    </w:t>
      </w:r>
      <w:r>
        <w:t xml:space="preserve">   speedy    </w:t>
      </w:r>
      <w:r>
        <w:t xml:space="preserve">   delicious    </w:t>
      </w:r>
      <w:r>
        <w:t xml:space="preserve">   scrumptious    </w:t>
      </w:r>
      <w:r>
        <w:t xml:space="preserve">   palatable    </w:t>
      </w:r>
      <w:r>
        <w:t xml:space="preserve">   insightful    </w:t>
      </w:r>
      <w:r>
        <w:t xml:space="preserve">   tall    </w:t>
      </w:r>
      <w:r>
        <w:t xml:space="preserve">   weird    </w:t>
      </w:r>
      <w:r>
        <w:t xml:space="preserve">   independently    </w:t>
      </w:r>
      <w:r>
        <w:t xml:space="preserve">   studious    </w:t>
      </w:r>
      <w:r>
        <w:t xml:space="preserve">   responsible    </w:t>
      </w:r>
      <w:r>
        <w:t xml:space="preserve">   optimistic    </w:t>
      </w:r>
      <w:r>
        <w:t xml:space="preserve">   pessimistic    </w:t>
      </w:r>
      <w:r>
        <w:t xml:space="preserve">   sarcastic    </w:t>
      </w:r>
      <w:r>
        <w:t xml:space="preserve">   naughty    </w:t>
      </w:r>
      <w:r>
        <w:t xml:space="preserve">   relaxed    </w:t>
      </w:r>
      <w:r>
        <w:t xml:space="preserve">   easy    </w:t>
      </w:r>
      <w:r>
        <w:t xml:space="preserve">   smart    </w:t>
      </w:r>
      <w:r>
        <w:t xml:space="preserve">   intelligent    </w:t>
      </w:r>
      <w:r>
        <w:t xml:space="preserve">   unruly    </w:t>
      </w:r>
      <w:r>
        <w:t xml:space="preserve">   rapid    </w:t>
      </w:r>
      <w:r>
        <w:t xml:space="preserve">   quick    </w:t>
      </w:r>
      <w:r>
        <w:t xml:space="preserve">   pretty    </w:t>
      </w:r>
      <w:r>
        <w:t xml:space="preserve">   sincere    </w:t>
      </w:r>
      <w:r>
        <w:t xml:space="preserve">   beautiful    </w:t>
      </w:r>
      <w:r>
        <w:t xml:space="preserve">   nutritious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2021-10-11T10:44:59Z</dcterms:created>
  <dcterms:modified xsi:type="dcterms:W3CDTF">2021-10-11T10:44:59Z</dcterms:modified>
</cp:coreProperties>
</file>