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singular of Scampi?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weekday is domingo in Spanish and dimanche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meaning of the Arab word Habibi?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spoken language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Islamic word for fast?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language group includes Irish, Welsh and Breton?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motocylcle with four wheels?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which language is Portuguese closely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the world's second largest French-speaking 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Turkish word for lamb?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name of the Russian newspaper Pravda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official language in Kosovo?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native of Kenya?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work for a wall painting or mural?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is used in Hawaii both to greet and to say goodbye?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1</dc:title>
  <dcterms:created xsi:type="dcterms:W3CDTF">2021-10-11T10:45:09Z</dcterms:created>
  <dcterms:modified xsi:type="dcterms:W3CDTF">2021-10-11T10:45:09Z</dcterms:modified>
</cp:coreProperties>
</file>