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independent clause containing a subject and predicate and a complete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Modifies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sentences which have been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connecting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noun that names a person or thing in a general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clause which is incomplete on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noun which names a particular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Modifies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Replaces  a person's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Person, place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</dc:title>
  <dcterms:created xsi:type="dcterms:W3CDTF">2021-10-11T10:44:06Z</dcterms:created>
  <dcterms:modified xsi:type="dcterms:W3CDTF">2021-10-11T10:44:06Z</dcterms:modified>
</cp:coreProperties>
</file>