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Snapping Turtle (Anishinaabe)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Raven (Ininiw)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Blackbear (Ininiw)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Snapping Turtle (Ininiw)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Raven (Anishinaabe)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Owl (Anishinaabe)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Beaver (Ininiw)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Bison (Anishinaabe)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Bald Eagle (Ininiw)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 Wolf (Anishinaabe)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Beaver (Anishinaabe)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Bison (Ininiw)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Gray Wolf (Ininiw)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Bald Eagle (Anishinaabe)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Blackbear (Anishinaabe)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Owl (Ininiw)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</dc:title>
  <dcterms:created xsi:type="dcterms:W3CDTF">2021-10-11T10:44:26Z</dcterms:created>
  <dcterms:modified xsi:type="dcterms:W3CDTF">2021-10-11T10:44:26Z</dcterms:modified>
</cp:coreProperties>
</file>