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6 Standard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false statement about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meanwhile, temporary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Blasé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believable, plausible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Haughty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appoint, indicate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uninterested, indifferent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insincere, harsh, shallow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Condescend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threatening, unpleasant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Pseudonym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gently, kindly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fake name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Redundant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invalid, void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rushed, not thorough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reduce worth or value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provide with income/property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Expulsion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scorn, feel unworthy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Disdain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show superiority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Mortify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 longer useful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Divulge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dismissal, removal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Nullify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strongly dislike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humiliation, to embarrass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Ominous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disclose, reveal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Credible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great happiness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Interim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concealed outward appearance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Cursory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consist of, made up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proud, arrogant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hidden, underlying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6 Standard Vocabulary</dc:title>
  <dcterms:created xsi:type="dcterms:W3CDTF">2021-10-11T10:44:40Z</dcterms:created>
  <dcterms:modified xsi:type="dcterms:W3CDTF">2021-10-11T10:44:40Z</dcterms:modified>
</cp:coreProperties>
</file>