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useful feature ; all species communication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space ; amounts an individual maintains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of signs in all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studying sounds relevant to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variant of language given special prestige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language in 1500 A.D , present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group's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context in an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 emphasizes lip reading ; discourages Sign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language in 1066 A.D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beyond actual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understood at word &amp; phrase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from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vocabulary of communication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something else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</dc:title>
  <dcterms:created xsi:type="dcterms:W3CDTF">2021-10-11T10:44:30Z</dcterms:created>
  <dcterms:modified xsi:type="dcterms:W3CDTF">2021-10-11T10:44:30Z</dcterms:modified>
</cp:coreProperties>
</file>