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Acquisition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Expert in the field of linguistics, creature of ELL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independent ways in which we develop our linguistic skills.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 used to emphasize the natural process and way that a child acquires a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Theory that adults have two independent systems for developing an ability in 2nd languages: subconscious language acquisition, and the conscious language learning.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Provides teachers with a basis for understanding various requirements for reaching out to ELL students in varied cultures.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Learning brought about by a negative emotional state such as embarrassment and self consciousness.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Theory we acquire the rules or language in a predictable order.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Students improve and progress in a natural order in which they are constantly receiving input.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LEARN AT HOME, LEARNED BY A VERY YOUNG AGE, LARGELY AN UNCONSCIOUS PROCESS.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Learned at school  through TV or @ the work place, usually a conscious effort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Acquisition </dc:title>
  <dcterms:created xsi:type="dcterms:W3CDTF">2021-10-11T10:44:37Z</dcterms:created>
  <dcterms:modified xsi:type="dcterms:W3CDTF">2021-10-11T10:44:37Z</dcterms:modified>
</cp:coreProperties>
</file>