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Language Acquisition Device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_________ gene being discovered and its connection in language acquisition may aid Chomsky's  belief of innate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  __________ is acquired the same way as children learning a spoken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age ________ children master a large portion of the basic rules of their native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"The LAD reflects Chomsky's underlying assumption that many aspects of language are universal (common to all languages and cultures) and constrained by innate core knowledge about language called _______  _______"(Namy 227).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 ________ state that children have the innate capability of having the ability in their brains to distinguish phonemes, to extract words from a language, and process grammar (Levine and Rowe 233).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propels the hardwired brains of children to acquire language is called _______ ______ 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Language acquisition cannot be compared to going through puberty.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Children don't need a _________ to being language acquisition.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minds through experience and interaction when this state changes until it's in mature state it's called a state of ___________  __  ____________(Chomsky).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theory that Chomsky is opposed of based on the structural way to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Humans are preprogrammed to learn a _______ (Chomsky).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 ________ emphasizes innate human having the capabilities as being important for language acquisition.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reinforcement hypothesis is a theory that Chomsky supports.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language acquisition device, an innate capabilities in humans to acquire a language is located in this part of the human organ.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learn a language by acquiring not by being taught the language. Meaning that parents don't give any instructions of any kind to their children to learn the child's first language.True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proposed the theory of Language Acquisition Device (LAD)?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Acquisition Device</dc:title>
  <dcterms:created xsi:type="dcterms:W3CDTF">2021-10-11T10:44:28Z</dcterms:created>
  <dcterms:modified xsi:type="dcterms:W3CDTF">2021-10-11T10:44:28Z</dcterms:modified>
</cp:coreProperties>
</file>