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Anograms</w:t>
      </w:r>
    </w:p>
    <w:p>
      <w:pPr>
        <w:pStyle w:val="Questions"/>
      </w:pPr>
      <w:r>
        <w:t xml:space="preserve">1. PRINEETTIO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SSNAOCAEN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AOISUIJOTTNSP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IEBACILNS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DAMLO EVRB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TLLIANTEAIRO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XONMOYOR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ACTDJIEEV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TOMEEIV GLGNEAAU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ERMHAPOT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EIMTAERVPI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PTATHCEI ACFYLLA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Anograms</dc:title>
  <dcterms:created xsi:type="dcterms:W3CDTF">2021-10-11T10:45:02Z</dcterms:created>
  <dcterms:modified xsi:type="dcterms:W3CDTF">2021-10-11T10:45:02Z</dcterms:modified>
</cp:coreProperties>
</file>