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Arts/Reading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Persuasive Essay    </w:t>
      </w:r>
      <w:r>
        <w:t xml:space="preserve">   Metaphor    </w:t>
      </w:r>
      <w:r>
        <w:t xml:space="preserve">   Mood    </w:t>
      </w:r>
      <w:r>
        <w:t xml:space="preserve">   Thesis    </w:t>
      </w:r>
      <w:r>
        <w:t xml:space="preserve">   Claim    </w:t>
      </w:r>
      <w:r>
        <w:t xml:space="preserve">   Cite    </w:t>
      </w:r>
      <w:r>
        <w:t xml:space="preserve">   Main Idea    </w:t>
      </w:r>
      <w:r>
        <w:t xml:space="preserve">   Key Details    </w:t>
      </w:r>
      <w:r>
        <w:t xml:space="preserve">   Simile    </w:t>
      </w:r>
      <w:r>
        <w:t xml:space="preserve">   Tone    </w:t>
      </w:r>
      <w:r>
        <w:t xml:space="preserve">   Resolution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Exposition    </w:t>
      </w:r>
      <w:r>
        <w:t xml:space="preserve">   Setting    </w:t>
      </w:r>
      <w:r>
        <w:t xml:space="preserve">   Point of View    </w:t>
      </w:r>
      <w:r>
        <w:t xml:space="preserve">   Plot    </w:t>
      </w:r>
      <w:r>
        <w:t xml:space="preserve">   Poetry    </w:t>
      </w:r>
      <w:r>
        <w:t xml:space="preserve">   Informational Text    </w:t>
      </w:r>
      <w:r>
        <w:t xml:space="preserve">   Purpose    </w:t>
      </w:r>
      <w:r>
        <w:t xml:space="preserve">   Annotating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Arts/Reading</dc:title>
  <dcterms:created xsi:type="dcterms:W3CDTF">2021-10-11T10:45:37Z</dcterms:created>
  <dcterms:modified xsi:type="dcterms:W3CDTF">2021-10-11T10:45:37Z</dcterms:modified>
</cp:coreProperties>
</file>