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of someone's life written by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or personified animals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 a book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for experience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students that discuss a story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word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with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Narrator's position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 from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Sequence of events in the story that are linked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2021-10-11T10:45:18Z</dcterms:created>
  <dcterms:modified xsi:type="dcterms:W3CDTF">2021-10-11T10:45:18Z</dcterms:modified>
</cp:coreProperties>
</file>