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research tool used to organize information on a weblike diagram.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Term used to categorize stories such as folklore, fantasies, and realism.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Activities that provide meaningful ways for students to explore meanings of words.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Term used when students  react a story, such as a play or skit whereas students assume a character and communicates the plot, mood and theme.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Term for accounts of a person’s life written by someone else such as stories featuring well-known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Term used for the backdrop of a story such as the location, weather, time period, or time of day.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research tool used to record information, reflect on learning, and discover gaps in knowledge.  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term used when one reads for gaining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Term for life stories written by the featured person. For example, a book about yourself written by you.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Term used when two students read or reread a selection together.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term used when one reads for appreciation and enjoyment.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sequence of events involving characters in conflict situations.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Term used to describe a stories particular viewpoint, such as first-person, omniscient, limited omniscient, and objective.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Term used when a teacher reads aloud to students.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Term for people or personified animals in the story, the most important or significant element in the story.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Arts</dc:title>
  <dcterms:created xsi:type="dcterms:W3CDTF">2021-10-11T10:45:20Z</dcterms:created>
  <dcterms:modified xsi:type="dcterms:W3CDTF">2021-10-11T10:45:20Z</dcterms:modified>
</cp:coreProperties>
</file>