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explanation of observations or events supported with evidence and based on knowledge gained or investigations.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things affecting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quantity to be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repeated spread of ideas or features.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one or more of your senses to gather information and take notes of what occurs.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East or West of the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of what will happen next in a sequence of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possible explanation or educated guess for an observation that can that can be tested by investigations.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rule that describes a pattern in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reason an author might write a text. The three main reasons are to persuade. Inform, entertain.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multiplied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Comparing what you already know with the information you are given in order to decide whether you agree with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directions north, east, south and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logical explanation of an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North or South of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human and nonhuman features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main idea or underlying meaning of a piece of literature. It may be stated directly or indirectly.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result of multiplication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equal groups a number is divided into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Arts</dc:title>
  <dcterms:created xsi:type="dcterms:W3CDTF">2021-10-11T10:45:27Z</dcterms:created>
  <dcterms:modified xsi:type="dcterms:W3CDTF">2021-10-11T10:45:27Z</dcterms:modified>
</cp:coreProperties>
</file>