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Arts 2017/2018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Overhanging or extremely steep area of rock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come forth into view or notice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 very great area or extent; immense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appeal or entreat earnestly: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unwilling; disinclined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dark, gloomy, and cheerless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have a gloomy or threatening look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 like or similar to.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act, process, or fact of moving from a higher to a lower position.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has many knots and bumpy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Starting to decay and fall apart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draw back or tense the body</w:t>
            </w:r>
          </w:p>
        </w:tc>
      </w:tr>
    </w:tbl>
    <w:p>
      <w:pPr>
        <w:pStyle w:val="WordBankSmall"/>
      </w:pPr>
      <w:r>
        <w:t xml:space="preserve">   PRECIPICE    </w:t>
      </w:r>
      <w:r>
        <w:t xml:space="preserve">   VAST    </w:t>
      </w:r>
      <w:r>
        <w:t xml:space="preserve">   EMERGE    </w:t>
      </w:r>
      <w:r>
        <w:t xml:space="preserve">   DESCENT    </w:t>
      </w:r>
      <w:r>
        <w:t xml:space="preserve">   RESEMBLE    </w:t>
      </w:r>
      <w:r>
        <w:t xml:space="preserve">   PLEAD    </w:t>
      </w:r>
      <w:r>
        <w:t xml:space="preserve">   GNARLY    </w:t>
      </w:r>
      <w:r>
        <w:t xml:space="preserve">   SCOWL    </w:t>
      </w:r>
      <w:r>
        <w:t xml:space="preserve">   WINCE    </w:t>
      </w:r>
      <w:r>
        <w:t xml:space="preserve">   MURKY    </w:t>
      </w:r>
      <w:r>
        <w:t xml:space="preserve">   RELUCTANTLY    </w:t>
      </w:r>
      <w:r>
        <w:t xml:space="preserve">   DECOMPOSE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Arts 2017/2018</dc:title>
  <dcterms:created xsi:type="dcterms:W3CDTF">2021-10-11T10:44:58Z</dcterms:created>
  <dcterms:modified xsi:type="dcterms:W3CDTF">2021-10-11T10:44:58Z</dcterms:modified>
</cp:coreProperties>
</file>