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light to do this with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someone wrote about someone elses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person used a lot of information from other cites I could tell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own name written down;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story that has several sentences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writing used in making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"close" and "close" always mix me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book that James Patterson wrote about himself was really good!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played the music really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records what happens to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2021-10-11T10:44:15Z</dcterms:created>
  <dcterms:modified xsi:type="dcterms:W3CDTF">2021-10-11T10:44:15Z</dcterms:modified>
</cp:coreProperties>
</file>