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emotion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in a novel,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about facts or real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modifies a verb, noun, or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verb ending in -ly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equating two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bibliography written by the person it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slow sentimental or romantic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describing word for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closing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coming up with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of someones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that involves something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make believe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section of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way sentences are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believed but is untrue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2021-10-11T10:44:20Z</dcterms:created>
  <dcterms:modified xsi:type="dcterms:W3CDTF">2021-10-11T10:44:20Z</dcterms:modified>
</cp:coreProperties>
</file>