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close 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agree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source of natural or artificial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believe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someone to stop being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Easy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valuable object that has belonged to a family for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sloping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Uncontrolled electrical activity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Arrogant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Jewish assembly or congregation meets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know what is right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 that someone is telling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Horrible things like tragedies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famous for doing something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Passing back and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extremely physical or mental fatigue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obstacle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2021-10-11T10:44:34Z</dcterms:created>
  <dcterms:modified xsi:type="dcterms:W3CDTF">2021-10-11T10:44:34Z</dcterms:modified>
</cp:coreProperties>
</file>