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 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Dia de Los Muertos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True story written about ones 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City of Poe's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Person, place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Poe's lost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City where Poe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 Points needed this nine weeks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blind tour guide could be an example of this literary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Seize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Narrator tells story from his point of view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Word for Word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Ousiders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sequence of events that make up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Words beginning with same letter used closely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Giver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Unknown leaves roses and drink at Poe's gravesite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Poe's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a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Father of Horror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Organized or grouped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Arts</dc:title>
  <dcterms:created xsi:type="dcterms:W3CDTF">2021-10-11T10:44:43Z</dcterms:created>
  <dcterms:modified xsi:type="dcterms:W3CDTF">2021-10-11T10:44:43Z</dcterms:modified>
</cp:coreProperties>
</file>