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not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hint of something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of a different looking young boy who find his way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character in Three Skeleton Key that goes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poem about a young man and a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poem about a bird that longs for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of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where the narrator is mad and buries a body in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non human things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point of the story; most exciting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leader rat in Three Skeleton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cat killed in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surprise;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verbal irony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2021-10-11T10:44:45Z</dcterms:created>
  <dcterms:modified xsi:type="dcterms:W3CDTF">2021-10-11T10:44:45Z</dcterms:modified>
</cp:coreProperties>
</file>