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disapprove    </w:t>
      </w:r>
      <w:r>
        <w:t xml:space="preserve">   disappoint    </w:t>
      </w:r>
      <w:r>
        <w:t xml:space="preserve">   discontent    </w:t>
      </w:r>
      <w:r>
        <w:t xml:space="preserve">   disadvantage    </w:t>
      </w:r>
      <w:r>
        <w:t xml:space="preserve">   dissatisfied    </w:t>
      </w:r>
      <w:r>
        <w:t xml:space="preserve">   premature    </w:t>
      </w:r>
      <w:r>
        <w:t xml:space="preserve">   prefix    </w:t>
      </w:r>
      <w:r>
        <w:t xml:space="preserve">   prepay    </w:t>
      </w:r>
      <w:r>
        <w:t xml:space="preserve">   prehistoric    </w:t>
      </w:r>
      <w:r>
        <w:t xml:space="preserve">   preamble    </w:t>
      </w:r>
      <w:r>
        <w:t xml:space="preserve">   telepathy    </w:t>
      </w:r>
      <w:r>
        <w:t xml:space="preserve">   television    </w:t>
      </w:r>
      <w:r>
        <w:t xml:space="preserve">   telescope    </w:t>
      </w:r>
      <w:r>
        <w:t xml:space="preserve">   telegram    </w:t>
      </w:r>
      <w:r>
        <w:t xml:space="preserve">   telegraph    </w:t>
      </w:r>
      <w:r>
        <w:t xml:space="preserve">   biomes    </w:t>
      </w:r>
      <w:r>
        <w:t xml:space="preserve">   bionic    </w:t>
      </w:r>
      <w:r>
        <w:t xml:space="preserve">   biology    </w:t>
      </w:r>
      <w:r>
        <w:t xml:space="preserve">   biosphere    </w:t>
      </w:r>
      <w:r>
        <w:t xml:space="preserve">   biodegradable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2021-10-11T10:43:53Z</dcterms:created>
  <dcterms:modified xsi:type="dcterms:W3CDTF">2021-10-11T10:43:53Z</dcterms:modified>
</cp:coreProperties>
</file>