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At A Glance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Adjectives    </w:t>
      </w:r>
      <w:r>
        <w:t xml:space="preserve">   Animal Farm    </w:t>
      </w:r>
      <w:r>
        <w:t xml:space="preserve">   Commas    </w:t>
      </w:r>
      <w:r>
        <w:t xml:space="preserve">   Cause and Effect    </w:t>
      </w:r>
      <w:r>
        <w:t xml:space="preserve">   The Giver    </w:t>
      </w:r>
      <w:r>
        <w:t xml:space="preserve">   Dystopia    </w:t>
      </w:r>
      <w:r>
        <w:t xml:space="preserve">   Utopia    </w:t>
      </w:r>
      <w:r>
        <w:t xml:space="preserve">   Shakers    </w:t>
      </w:r>
      <w:r>
        <w:t xml:space="preserve">   Topic Sentences    </w:t>
      </w:r>
      <w:r>
        <w:t xml:space="preserve">   Still I Rise    </w:t>
      </w:r>
      <w:r>
        <w:t xml:space="preserve">   Character Traits    </w:t>
      </w:r>
      <w:r>
        <w:t xml:space="preserve">   Foster Care    </w:t>
      </w:r>
      <w:r>
        <w:t xml:space="preserve">   Context Clues    </w:t>
      </w:r>
      <w:r>
        <w:t xml:space="preserve">   Inference    </w:t>
      </w:r>
      <w:r>
        <w:t xml:space="preserve">   First Person    </w:t>
      </w:r>
      <w:r>
        <w:t xml:space="preserve">   Third Person Limited    </w:t>
      </w:r>
      <w:r>
        <w:t xml:space="preserve">   External Conflict    </w:t>
      </w:r>
      <w:r>
        <w:t xml:space="preserve">   Internal Conflict    </w:t>
      </w:r>
      <w:r>
        <w:t xml:space="preserve">   Jail the Detail    </w:t>
      </w:r>
      <w:r>
        <w:t xml:space="preserve">   Thesis Statement    </w:t>
      </w:r>
      <w:r>
        <w:t xml:space="preserve">   Mood    </w:t>
      </w:r>
      <w:r>
        <w:t xml:space="preserve">   Tone    </w:t>
      </w:r>
      <w:r>
        <w:t xml:space="preserve">   Simile    </w:t>
      </w:r>
      <w:r>
        <w:t xml:space="preserve">   Metaphor    </w:t>
      </w:r>
      <w:r>
        <w:t xml:space="preserve">   Theme    </w:t>
      </w:r>
      <w:r>
        <w:t xml:space="preserve">   Characterization    </w:t>
      </w:r>
      <w:r>
        <w:t xml:space="preserve">   Three Little Words    </w:t>
      </w:r>
      <w:r>
        <w:t xml:space="preserve">   Figurative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At A Glance</dc:title>
  <dcterms:created xsi:type="dcterms:W3CDTF">2021-10-11T10:43:48Z</dcterms:created>
  <dcterms:modified xsi:type="dcterms:W3CDTF">2021-10-11T10:43:48Z</dcterms:modified>
</cp:coreProperties>
</file>