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Bingo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 that is meant to teach a useful lesson, often with animals and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conversation between two or more persons: in a drama/play  the words spoken by the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word, phrase, or sentence that shows, proves, or gives reasons for making a judgement; a statement that proves or verifies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character that goes against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movie or television program that provides information about an actual event or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account of someone's life written by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combined use of several types of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perspective from which the author writes a literary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short, well-known saying that expresses a truth or offers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word or prhase that expresses emotion(ex. Hey! Ouch!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important thought or concept in a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word, symbol, image, or other element in a hypertext document that links to another element in the same document or in another hypertext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saying that expresses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words used in a certain word, phrase, sentence, or paragraph that help explain the meaning of an unknown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announcement that gives specific facts about an event that provides the who, where, when, and why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description of a person, event, or topic based on the author's first hand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passed orally between generations of people within a country or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in the story, normally the good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alphabetical listing of words and their meanings found in the back of a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form of a word that remains after all affixes are removed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Bingo </dc:title>
  <dcterms:created xsi:type="dcterms:W3CDTF">2021-10-11T10:44:25Z</dcterms:created>
  <dcterms:modified xsi:type="dcterms:W3CDTF">2021-10-11T10:44:25Z</dcterms:modified>
</cp:coreProperties>
</file>