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someone has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hidden;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friend;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resentment;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betrayed;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perceptive;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loud noise;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cleary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bloodsucking; leach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hostility;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avoided; didn't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succeeded; prospered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scolded;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merrily;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shrewd; 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supplies; food allotment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rogues; villains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encouraged; bolstered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motto;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oppression;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indifferent; unconcern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lazy; 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reprimanded; criticized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excuse; 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vibrant;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 infants 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maliciousness; evilness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accepted;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given; assigned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scary;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maneuvers; conspiracies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prowling; creeping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pride; arrogance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Crossword Puzzle</dc:title>
  <dcterms:created xsi:type="dcterms:W3CDTF">2021-10-11T10:43:58Z</dcterms:created>
  <dcterms:modified xsi:type="dcterms:W3CDTF">2021-10-11T10:43:58Z</dcterms:modified>
</cp:coreProperties>
</file>