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Language Arts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up;to stop resisting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short entertaining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intentionally avoid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slight;hardly noticeable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General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Strongly forbidden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Full of life;spirited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random;by accident ;not planned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 fussy or picky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Confused,puzzled or bewildered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doesn't believe there is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agree;to have the same opinion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Arts Crossword Puzzle </dc:title>
  <dcterms:created xsi:type="dcterms:W3CDTF">2021-10-11T10:45:22Z</dcterms:created>
  <dcterms:modified xsi:type="dcterms:W3CDTF">2021-10-11T10:45:22Z</dcterms:modified>
</cp:coreProperties>
</file>