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words like "similar, same, alike, unlike,"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 that your argument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Varied sentence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or mark the course or position of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words like, "as a result, since, because, leads to,"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back up your ideas with text evidence and detailed elaboration.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author feels about a certain topic or 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the author is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the facts and text evidence needed to back up a position, claim, or central idea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that you are writing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idea the author is talking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teach or give information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 a piece of writing closely typically for purposes of explanation and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communicate ideas and meaning to your audience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 the attention of the reader through enjoyment.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Crossword</dc:title>
  <dcterms:created xsi:type="dcterms:W3CDTF">2021-10-11T10:44:55Z</dcterms:created>
  <dcterms:modified xsi:type="dcterms:W3CDTF">2021-10-11T10:44:55Z</dcterms:modified>
</cp:coreProperties>
</file>