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Arts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complications    </w:t>
      </w:r>
      <w:r>
        <w:t xml:space="preserve">   metaphor    </w:t>
      </w:r>
      <w:r>
        <w:t xml:space="preserve">   internalconflict    </w:t>
      </w:r>
      <w:r>
        <w:t xml:space="preserve">   externalconflict    </w:t>
      </w:r>
      <w:r>
        <w:t xml:space="preserve">   onomatopoeia    </w:t>
      </w:r>
      <w:r>
        <w:t xml:space="preserve">   direct    </w:t>
      </w:r>
      <w:r>
        <w:t xml:space="preserve">   indirect    </w:t>
      </w:r>
      <w:r>
        <w:t xml:space="preserve">   fallingaction    </w:t>
      </w:r>
      <w:r>
        <w:t xml:space="preserve">   resolution    </w:t>
      </w:r>
      <w:r>
        <w:t xml:space="preserve">   climax    </w:t>
      </w:r>
      <w:r>
        <w:t xml:space="preserve">   symbol    </w:t>
      </w:r>
      <w:r>
        <w:t xml:space="preserve">   sensorydetail    </w:t>
      </w:r>
      <w:r>
        <w:t xml:space="preserve">   nonfiction    </w:t>
      </w:r>
      <w:r>
        <w:t xml:space="preserve">   simile    </w:t>
      </w:r>
      <w:r>
        <w:t xml:space="preserve">   irony    </w:t>
      </w:r>
      <w:r>
        <w:t xml:space="preserve">   round    </w:t>
      </w:r>
      <w:r>
        <w:t xml:space="preserve">   flat    </w:t>
      </w:r>
      <w:r>
        <w:t xml:space="preserve">   historicalfiction    </w:t>
      </w:r>
      <w:r>
        <w:t xml:space="preserve">   narrative    </w:t>
      </w:r>
      <w:r>
        <w:t xml:space="preserve">   personification    </w:t>
      </w:r>
      <w:r>
        <w:t xml:space="preserve">   alliteration    </w:t>
      </w:r>
      <w:r>
        <w:t xml:space="preserve">   antagonist    </w:t>
      </w:r>
      <w:r>
        <w:t xml:space="preserve">   protagonist    </w:t>
      </w:r>
      <w:r>
        <w:t xml:space="preserve">   risingaction    </w:t>
      </w:r>
      <w:r>
        <w:t xml:space="preserve">   dynamiccharacter    </w:t>
      </w:r>
      <w:r>
        <w:t xml:space="preserve">   staticcharacter    </w:t>
      </w:r>
      <w:r>
        <w:t xml:space="preserve">   foreshadowing    </w:t>
      </w:r>
      <w:r>
        <w:t xml:space="preserve">   figurativelanguage    </w:t>
      </w:r>
      <w:r>
        <w:t xml:space="preserve">   pointofview    </w:t>
      </w:r>
      <w:r>
        <w:t xml:space="preserve">   genre    </w:t>
      </w:r>
      <w:r>
        <w:t xml:space="preserve">   exposition    </w:t>
      </w:r>
      <w:r>
        <w:t xml:space="preserve">   tone    </w:t>
      </w:r>
      <w:r>
        <w:t xml:space="preserve">   plot    </w:t>
      </w:r>
      <w:r>
        <w:t xml:space="preserve">   mood    </w:t>
      </w:r>
      <w:r>
        <w:t xml:space="preserve">   flashback    </w:t>
      </w:r>
      <w:r>
        <w:t xml:space="preserve">   setting    </w:t>
      </w:r>
      <w:r>
        <w:t xml:space="preserve">   theme    </w:t>
      </w:r>
      <w:r>
        <w:t xml:space="preserve">   allusion    </w:t>
      </w:r>
      <w:r>
        <w:t xml:space="preserve">   character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Arts Final</dc:title>
  <dcterms:created xsi:type="dcterms:W3CDTF">2021-10-11T10:45:27Z</dcterms:created>
  <dcterms:modified xsi:type="dcterms:W3CDTF">2021-10-11T10:45:27Z</dcterms:modified>
</cp:coreProperties>
</file>