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Lessons 1-3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lesson about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that we are told about a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gives information by telling who, what, when, where, and 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order in which events happens.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that teaches 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Pictures that can often help tell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Looking for hints in the words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who is telling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story that tells how something in nature came to be.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Lessons 1-3 </dc:title>
  <dcterms:created xsi:type="dcterms:W3CDTF">2021-10-11T10:44:14Z</dcterms:created>
  <dcterms:modified xsi:type="dcterms:W3CDTF">2021-10-11T10:44:14Z</dcterms:modified>
</cp:coreProperties>
</file>