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mark of punctuation is needed in the following sentence:  I did not study however, I did do well on the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Problems in a story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spoken to directly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follows a noun and further identifies that noun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speech is the word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speech modifies a verb, adjective, or adverb?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"I did my assignment, but I did not do well on it" a simple, compound, or complex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Either...or is an example of what kind of conjunction?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with one independent and at least one dependent (subordinate) clause is what kind of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time and place in a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Review</dc:title>
  <dcterms:created xsi:type="dcterms:W3CDTF">2021-10-11T10:45:43Z</dcterms:created>
  <dcterms:modified xsi:type="dcterms:W3CDTF">2021-10-11T10:45:43Z</dcterms:modified>
</cp:coreProperties>
</file>